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FACSIMILE - NOTA SPESE DIPENDENTE</w:t>
      </w:r>
    </w:p>
    <w:p>
      <w:r>
        <w:t>Azienda: ____________________________</w:t>
      </w:r>
    </w:p>
    <w:p>
      <w:r>
        <w:t>Dipendente: ____________________________</w:t>
      </w:r>
    </w:p>
    <w:p>
      <w:r>
        <w:t>Codice Fiscale: ____________________________</w:t>
      </w:r>
    </w:p>
    <w:p>
      <w:r>
        <w:t>Ruolo/Qualifica: ____________________________</w:t>
      </w:r>
    </w:p>
    <w:p>
      <w:r>
        <w:t>Periodo di riferimento: dal __/__/____ al __/__/____</w:t>
      </w:r>
    </w:p>
    <w:p>
      <w:r>
        <w:t>Oggetto della trasferta: ____________________________</w:t>
      </w:r>
    </w:p>
    <w:p>
      <w:pPr>
        <w:pStyle w:val="Heading2"/>
      </w:pPr>
      <w:r>
        <w:br/>
        <w:t>Dati della trasferta: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Data</w:t>
            </w:r>
          </w:p>
        </w:tc>
        <w:tc>
          <w:tcPr>
            <w:tcW w:type="dxa" w:w="1728"/>
          </w:tcPr>
          <w:p>
            <w:r>
              <w:t>Località</w:t>
            </w:r>
          </w:p>
        </w:tc>
        <w:tc>
          <w:tcPr>
            <w:tcW w:type="dxa" w:w="1728"/>
          </w:tcPr>
          <w:p>
            <w:r>
              <w:t>Tipo Spesa (Vitto/Alloggio/Altro)</w:t>
            </w:r>
          </w:p>
        </w:tc>
        <w:tc>
          <w:tcPr>
            <w:tcW w:type="dxa" w:w="1728"/>
          </w:tcPr>
          <w:p>
            <w:r>
              <w:t>Importo (€)</w:t>
            </w:r>
          </w:p>
        </w:tc>
        <w:tc>
          <w:tcPr>
            <w:tcW w:type="dxa" w:w="1728"/>
          </w:tcPr>
          <w:p>
            <w:r>
              <w:t>Metodo di pagamento (specificare)</w:t>
            </w:r>
          </w:p>
        </w:tc>
      </w:tr>
      <w:tr>
        <w:tc>
          <w:tcPr>
            <w:tcW w:type="dxa" w:w="1728"/>
          </w:tcPr>
          <w:p>
            <w:r>
              <w:t>__/__/____</w:t>
            </w:r>
          </w:p>
        </w:tc>
        <w:tc>
          <w:tcPr>
            <w:tcW w:type="dxa" w:w="1728"/>
          </w:tcPr>
          <w:p>
            <w:r>
              <w:t>Es: Milano</w:t>
            </w:r>
          </w:p>
        </w:tc>
        <w:tc>
          <w:tcPr>
            <w:tcW w:type="dxa" w:w="1728"/>
          </w:tcPr>
          <w:p>
            <w:r>
              <w:t>Vitto</w:t>
            </w:r>
          </w:p>
        </w:tc>
        <w:tc>
          <w:tcPr>
            <w:tcW w:type="dxa" w:w="1728"/>
          </w:tcPr>
          <w:p>
            <w:r>
              <w:t>50,00</w:t>
            </w:r>
          </w:p>
        </w:tc>
        <w:tc>
          <w:tcPr>
            <w:tcW w:type="dxa" w:w="1728"/>
          </w:tcPr>
          <w:p>
            <w:r>
              <w:t>Carta aziendale / Bancomat / Altro</w:t>
            </w:r>
          </w:p>
        </w:tc>
      </w:tr>
    </w:tbl>
    <w:p>
      <w:r>
        <w:br/>
        <w:t>Allegati:</w:t>
      </w:r>
    </w:p>
    <w:p>
      <w:r>
        <w:t>- Copia dei giustificativi di spesa intestati al dipendente</w:t>
      </w:r>
    </w:p>
    <w:p>
      <w:r>
        <w:t>- Prova della tracciabilità del pagamento (ricevuta POS, estratto conto, ecc.)</w:t>
      </w:r>
    </w:p>
    <w:p>
      <w:pPr>
        <w:pStyle w:val="Heading2"/>
      </w:pPr>
      <w:r>
        <w:br/>
        <w:t>Dichiarazione del dipendente:</w:t>
      </w:r>
    </w:p>
    <w:p>
      <w:r>
        <w:t>Il sottoscritto dichiara che le spese indicate nella presente nota sono state effettivamente sostenute per l’esecuzione della trasferta indicata, e che la documentazione allegata è conforme e tracciabile secondo la normativa fiscale vigente.</w:t>
      </w:r>
    </w:p>
    <w:p>
      <w:r>
        <w:br/>
        <w:t>Firma del dipendente: ____________________________         Data: __/__/____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